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好品格冒险乐园系列  小兔子大明星</w:t>
      </w:r>
    </w:p>
    <w:p>
      <w:r>
        <w:rPr>
          <w:rFonts w:ascii="宋体" w:hAnsi="宋体" w:eastAsia="宋体"/>
          <w:sz w:val="24"/>
        </w:rPr>
        <w:t>热纳维耶芙·于里埃著；洛伊克·茹阿尼戈绘图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好品格冒险乐园系列  小兔子大明星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热纳维耶芙·于里埃著；洛伊克·茹阿尼戈绘图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本书出售、求购地址：https://www.jiaokey.com/book/detail/13818442.html</w:t>
      </w:r>
    </w:p>
    <w:p>
      <w:r>
        <w:t>更多相关图书推荐：https://www.jiaokey.com</w:t>
      </w:r>
    </w:p>
    <w:p>
      <w:r>
        <w:t>热纳维耶芙·于里埃著；洛伊克·茹阿尼戈绘图 其他作品：https://www.jiaokey.com/tag/热纳维耶芙·于里埃著；洛伊克·茹阿尼戈绘图.html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关键词搜索：https://www.jiaokey.com/tag/好品格冒险乐园系列  小兔子大明星.html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