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不可思议的你！</w:t>
      </w:r>
    </w:p>
    <w:p>
      <w:r>
        <w:rPr>
          <w:rFonts w:ascii="宋体" w:hAnsi="宋体" w:eastAsia="宋体"/>
          <w:sz w:val="24"/>
        </w:rPr>
        <w:t>盖儿·萨姿编文；林恩·克拉瓦斯绘图；林盈蕙，胡光能译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盖儿·萨姿编文；林恩·克拉瓦斯绘图；林盈蕙，胡光能译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本书出售、求购地址：https://www.jiaokey.com/book/detail/13818435.html</w:t>
      </w:r>
    </w:p>
    <w:p>
      <w:r>
        <w:t>更多相关图书推荐：https://www.jiaokey.com</w:t>
      </w:r>
    </w:p>
    <w:p>
      <w:r>
        <w:t>盖儿·萨姿编文；林恩·克拉瓦斯绘图；林盈蕙，胡光能译 其他作品：https://www.jiaokey.com/tag/盖儿·萨姿编文；林恩·克拉瓦斯绘图；林盈蕙，胡光能译.html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关键词搜索：https://www.jiaokey.com/tag/不可思议的你！.html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