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不一样的上学日</w:t>
      </w:r>
    </w:p>
    <w:p>
      <w:r>
        <w:rPr>
          <w:rFonts w:ascii="宋体" w:hAnsi="宋体" w:eastAsia="宋体"/>
          <w:sz w:val="24"/>
        </w:rPr>
        <w:t>柯林·麦克诺顿编文；北村悟绘图；林满秋译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不一样的上学日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柯林·麦克诺顿编文；北村悟绘图；林满秋译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本书出售、求购地址：https://www.jiaokey.com/book/detail/13818426.html</w:t>
      </w:r>
    </w:p>
    <w:p>
      <w:r>
        <w:t>更多相关图书推荐：https://www.jiaokey.com</w:t>
      </w:r>
    </w:p>
    <w:p>
      <w:r>
        <w:t>柯林·麦克诺顿编文；北村悟绘图；林满秋译 其他作品：https://www.jiaokey.com/tag/柯林·麦克诺顿编文；北村悟绘图；林满秋译.html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关键词搜索：https://www.jiaokey.com/tag/不一样的上学日.html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