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鞋子里的盐  麦克·乔登</w:t>
      </w:r>
    </w:p>
    <w:p>
      <w:r>
        <w:rPr>
          <w:rFonts w:ascii="宋体" w:hAnsi="宋体" w:eastAsia="宋体"/>
          <w:sz w:val="24"/>
        </w:rPr>
        <w:t>荻洛丝·乔登，萝丝琳·M·乔登编文；卡狄尔·尼尔森绘图；柯倩华译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鞋子里的盐  麦克·乔登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荻洛丝·乔登，萝丝琳·M·乔登编文；卡狄尔·尼尔森绘图；柯倩华译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本书出售、求购地址：https://www.jiaokey.com/book/detail/13818420.html</w:t>
      </w:r>
    </w:p>
    <w:p>
      <w:r>
        <w:t>更多相关图书推荐：https://www.jiaokey.com</w:t>
      </w:r>
    </w:p>
    <w:p>
      <w:r>
        <w:t>荻洛丝·乔登，萝丝琳·M·乔登编文；卡狄尔·尼尔森绘图；柯倩华译 其他作品：https://www.jiaokey.com/tag/荻洛丝·乔登，萝丝琳·M·乔登编文；卡狄尔·尼尔森绘图；柯倩华译.html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关键词搜索：https://www.jiaokey.com/tag/鞋子里的盐  麦克·乔登.html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