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不能靠近的天堂  遇见无国界的自由之翼</w:t>
      </w:r>
    </w:p>
    <w:p>
      <w:r>
        <w:rPr>
          <w:rFonts w:ascii="宋体" w:hAnsi="宋体" w:eastAsia="宋体"/>
          <w:sz w:val="24"/>
        </w:rPr>
        <w:t>李如青编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不能靠近的天堂  遇见无国界的自由之翼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本书出售、求购地址：https://www.jiaokey.com/book/detail/13818384.html</w:t>
      </w:r>
    </w:p>
    <w:p>
      <w:r>
        <w:t>更多相关图书推荐：https://www.jiaokey.com</w:t>
      </w:r>
    </w:p>
    <w:p>
      <w:r>
        <w:t>李如青编 其他作品：https://www.jiaokey.com/tag/李如青编.html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关键词搜索：https://www.jiaokey.com/tag/不能靠近的天堂  遇见无国界的自由之翼.html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