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谁是大坏蛋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谁是大坏蛋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本书出售、求购地址：https://www.jiaokey.com/book/detail/13818380.html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关键词搜索：https://www.jiaokey.com/tag/谁是大坏蛋.html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