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好品格冒险乐园系列  圣诞小精灵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好品格冒险乐园系列  圣诞小精灵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本书出售、求购地址：https://www.jiaokey.com/book/detail/13818379.html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关键词搜索：https://www.jiaokey.com/tag/好品格冒险乐园系列  圣诞小精灵.html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