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法布尔爷爷教我的事  昆虫大声公  蝉</w:t>
      </w:r>
    </w:p>
    <w:p>
      <w:r>
        <w:rPr>
          <w:rFonts w:ascii="宋体" w:hAnsi="宋体" w:eastAsia="宋体"/>
          <w:sz w:val="24"/>
        </w:rPr>
        <w:t>小林清之介编文；金尾惠子绘图；张东君译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法布尔爷爷教我的事  昆虫大声公  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小林清之介编文；金尾惠子绘图；张东君译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本书出售、求购地址：https://www.jiaokey.com/book/detail/13818329.html</w:t>
      </w:r>
    </w:p>
    <w:p>
      <w:r>
        <w:t>更多相关图书推荐：https://www.jiaokey.com</w:t>
      </w:r>
    </w:p>
    <w:p>
      <w:r>
        <w:t>小林清之介编文；金尾惠子绘图；张东君译 其他作品：https://www.jiaokey.com/tag/小林清之介编文；金尾惠子绘图；张东君译.html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关键词搜索：https://www.jiaokey.com/tag/法布尔爷爷教我的事  昆虫大声公  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