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拼被人去旅行</w:t>
      </w:r>
    </w:p>
    <w:p>
      <w:r>
        <w:rPr>
          <w:rFonts w:ascii="宋体" w:hAnsi="宋体" w:eastAsia="宋体"/>
          <w:sz w:val="24"/>
        </w:rPr>
        <w:t>杰夫·布蓝波著；婕儿·第·玛肯绘图；杨茂秀译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拼被人去旅行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杰夫·布蓝波著；婕儿·第·玛肯绘图；杨茂秀译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本书出售、求购地址：https://www.jiaokey.com/book/detail/13818294.html</w:t>
      </w:r>
    </w:p>
    <w:p>
      <w:r>
        <w:t>更多相关图书推荐：https://www.jiaokey.com</w:t>
      </w:r>
    </w:p>
    <w:p>
      <w:r>
        <w:t>杰夫·布蓝波著；婕儿·第·玛肯绘图；杨茂秀译 其他作品：https://www.jiaokey.com/tag/杰夫·布蓝波著；婕儿·第·玛肯绘图；杨茂秀译.html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关键词搜索：https://www.jiaokey.com/tag/拼被人去旅行.html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