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亨利散步去菲其堡</w:t>
      </w:r>
    </w:p>
    <w:p>
      <w:r>
        <w:rPr>
          <w:rFonts w:ascii="宋体" w:hAnsi="宋体" w:eastAsia="宋体"/>
          <w:sz w:val="24"/>
        </w:rPr>
        <w:t>D.B.强森；方素珍译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亨利散步去菲其堡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D.B.强森；方素珍译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本书出售、求购地址：https://www.jiaokey.com/book/detail/13818284.html</w:t>
      </w:r>
    </w:p>
    <w:p>
      <w:r>
        <w:t>更多相关图书推荐：https://www.jiaokey.com</w:t>
      </w:r>
    </w:p>
    <w:p>
      <w:r>
        <w:t>D.B.强森；方素珍译 其他作品：https://www.jiaokey.com/tag/D.B.强森；方素珍译.html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关键词搜索：https://www.jiaokey.com/tag/亨利散步去菲其堡.html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