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天亮了，开窗咯！</w:t>
      </w:r>
    </w:p>
    <w:p>
      <w:r>
        <w:rPr>
          <w:rFonts w:ascii="宋体" w:hAnsi="宋体" w:eastAsia="宋体"/>
          <w:sz w:val="24"/>
        </w:rPr>
        <w:t>荒井良二编；林真美译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天亮了，开窗咯！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荒井良二编；林真美译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本书出售、求购地址：https://www.jiaokey.com/book/detail/13818277.html</w:t>
      </w:r>
    </w:p>
    <w:p>
      <w:r>
        <w:t>更多相关图书推荐：https://www.jiaokey.com</w:t>
      </w:r>
    </w:p>
    <w:p>
      <w:r>
        <w:t>荒井良二编；林真美译 其他作品：https://www.jiaokey.com/tag/荒井良二编；林真美译.html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关键词搜索：https://www.jiaokey.com/tag/天亮了，开窗咯！.html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