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最棒的礼物</w:t>
      </w:r>
    </w:p>
    <w:p>
      <w:r>
        <w:rPr>
          <w:rFonts w:ascii="宋体" w:hAnsi="宋体" w:eastAsia="宋体"/>
          <w:sz w:val="24"/>
        </w:rPr>
        <w:t>卞慧媛著；沈成晔绘图；蔡易伶译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卞慧媛著；沈成晔绘图；蔡易伶译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本书出售、求购地址：https://www.jiaokey.com/book/detail/13818275.html</w:t>
      </w:r>
    </w:p>
    <w:p>
      <w:r>
        <w:t>更多相关图书推荐：https://www.jiaokey.com</w:t>
      </w:r>
    </w:p>
    <w:p>
      <w:r>
        <w:t>卞慧媛著；沈成晔绘图；蔡易伶译 其他作品：https://www.jiaokey.com/tag/卞慧媛著；沈成晔绘图；蔡易伶译.html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关键词搜索：https://www.jiaokey.com/tag/最棒的礼物.html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