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这是我的！这是我的！</w:t>
      </w:r>
    </w:p>
    <w:p>
      <w:r>
        <w:rPr>
          <w:rFonts w:ascii="宋体" w:hAnsi="宋体" w:eastAsia="宋体"/>
          <w:sz w:val="24"/>
        </w:rPr>
        <w:t>米歇尔·凡·杰弗恩编；周婉湘译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这是我的！这是我的！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米歇尔·凡·杰弗恩编；周婉湘译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本书出售、求购地址：https://www.jiaokey.com/book/detail/13818250.html</w:t>
      </w:r>
    </w:p>
    <w:p>
      <w:r>
        <w:t>更多相关图书推荐：https://www.jiaokey.com</w:t>
      </w:r>
    </w:p>
    <w:p>
      <w:r>
        <w:t>米歇尔·凡·杰弗恩编；周婉湘译 其他作品：https://www.jiaokey.com/tag/米歇尔·凡·杰弗恩编；周婉湘译.html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关键词搜索：https://www.jiaokey.com/tag/这是我的！这是我的！.html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