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小作家佩佩</w:t>
      </w:r>
    </w:p>
    <w:p>
      <w:r>
        <w:rPr>
          <w:rFonts w:ascii="宋体" w:hAnsi="宋体" w:eastAsia="宋体"/>
          <w:sz w:val="24"/>
        </w:rPr>
        <w:t>尹美娜著；朴济姬绘图；沙小雯，周琡萍译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小作家佩佩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尹美娜著；朴济姬绘图；沙小雯，周琡萍译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本书出售、求购地址：https://www.jiaokey.com/book/detail/13818218.html</w:t>
      </w:r>
    </w:p>
    <w:p>
      <w:r>
        <w:t>更多相关图书推荐：https://www.jiaokey.com</w:t>
      </w:r>
    </w:p>
    <w:p>
      <w:r>
        <w:t>尹美娜著；朴济姬绘图；沙小雯，周琡萍译 其他作品：https://www.jiaokey.com/tag/尹美娜著；朴济姬绘图；沙小雯，周琡萍译.html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小作家佩佩.html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