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巫婆的扫帚</w:t>
      </w:r>
    </w:p>
    <w:p>
      <w:r>
        <w:rPr>
          <w:rFonts w:ascii="宋体" w:hAnsi="宋体" w:eastAsia="宋体"/>
          <w:sz w:val="24"/>
        </w:rPr>
        <w:t>茱莉亚·唐纳森编文；艾赛尔·薛佛勒绘图；刘清彦译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巫婆的扫帚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茱莉亚·唐纳森编文；艾赛尔·薛佛勒绘图；刘清彦译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本书出售、求购地址：https://www.jiaokey.com/book/detail/13818211.html</w:t>
      </w:r>
    </w:p>
    <w:p>
      <w:r>
        <w:t>更多相关图书推荐：https://www.jiaokey.com</w:t>
      </w:r>
    </w:p>
    <w:p>
      <w:r>
        <w:t>茱莉亚·唐纳森编文；艾赛尔·薛佛勒绘图；刘清彦译 其他作品：https://www.jiaokey.com/tag/茱莉亚·唐纳森编文；艾赛尔·薛佛勒绘图；刘清彦译.html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关键词搜索：https://www.jiaokey.com/tag/巫婆的扫帚.html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