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豆丁奇幻科学  森海大探险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豆丁奇幻科学  森海大探险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本书出售、求购地址：https://www.jiaokey.com/book/detail/13818207.html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关键词搜索：https://www.jiaokey.com/tag/豆丁奇幻科学  森海大探险.html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