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豆丁奇幻科学  天气大魔法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豆丁奇幻科学  天气大魔法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本书出售、求购地址：https://www.jiaokey.com/book/detail/13818206.html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关键词搜索：https://www.jiaokey.com/tag/豆丁奇幻科学  天气大魔法.html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