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豆丁奇幻科学  环球大冒险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豆丁奇幻科学  环球大冒险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本书出售、求购地址：https://www.jiaokey.com/book/detail/13818205.html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关键词搜索：https://www.jiaokey.com/tag/豆丁奇幻科学  环球大冒险.html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