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风的力量</w:t>
      </w:r>
    </w:p>
    <w:p>
      <w:r>
        <w:rPr>
          <w:rFonts w:ascii="宋体" w:hAnsi="宋体" w:eastAsia="宋体"/>
          <w:sz w:val="24"/>
        </w:rPr>
        <w:t>郑昌动编文；安恩珍绘图；邱敏瑶译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郑昌动编文；安恩珍绘图；邱敏瑶译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本书出售、求购地址：https://www.jiaokey.com/book/detail/13818196.html</w:t>
      </w:r>
    </w:p>
    <w:p>
      <w:r>
        <w:t>更多相关图书推荐：https://www.jiaokey.com</w:t>
      </w:r>
    </w:p>
    <w:p>
      <w:r>
        <w:t>郑昌动编文；安恩珍绘图；邱敏瑶译 其他作品：https://www.jiaokey.com/tag/郑昌动编文；安恩珍绘图；邱敏瑶译.html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关键词搜索：https://www.jiaokey.com/tag/风的力量.html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