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道声儿童生命教育系列  听，天空说什么？</w:t>
      </w:r>
    </w:p>
    <w:p>
      <w:r>
        <w:rPr>
          <w:rFonts w:ascii="宋体" w:hAnsi="宋体" w:eastAsia="宋体"/>
          <w:sz w:val="24"/>
        </w:rPr>
        <w:t>南西·怀特·卡尔史东编文；提姆·雷伟绘图；刘清彦译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道声儿童生命教育系列  听，天空说什么？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南西·怀特·卡尔史东编文；提姆·雷伟绘图；刘清彦译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本书出售、求购地址：https://www.jiaokey.com/book/detail/13818194.html</w:t>
      </w:r>
    </w:p>
    <w:p>
      <w:r>
        <w:t>更多相关图书推荐：https://www.jiaokey.com</w:t>
      </w:r>
    </w:p>
    <w:p>
      <w:r>
        <w:t>南西·怀特·卡尔史东编文；提姆·雷伟绘图；刘清彦译 其他作品：https://www.jiaokey.com/tag/南西·怀特·卡尔史东编文；提姆·雷伟绘图；刘清彦译.html</w:t>
      </w:r>
    </w:p>
    <w:p>
      <w:r>
        <w:t>道声出版社 出版图书：https://www.jiaokey.com/tag/道声出版社.html</w:t>
      </w:r>
    </w:p>
    <w:p>
      <w:r>
        <w:t>关键词搜索：https://www.jiaokey.com/tag/道声儿童生命教育系列  听，天空说什么？.html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