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一起去远足</w:t>
      </w:r>
    </w:p>
    <w:p>
      <w:r>
        <w:rPr>
          <w:rFonts w:ascii="宋体" w:hAnsi="宋体" w:eastAsia="宋体"/>
          <w:sz w:val="24"/>
        </w:rPr>
        <w:t>小竹守道子编文；飞田京子绘图；林真美译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一起去远足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小竹守道子编文；飞田京子绘图；林真美译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本书出售、求购地址：https://www.jiaokey.com/book/detail/13818193.html</w:t>
      </w:r>
    </w:p>
    <w:p>
      <w:r>
        <w:t>更多相关图书推荐：https://www.jiaokey.com</w:t>
      </w:r>
    </w:p>
    <w:p>
      <w:r>
        <w:t>小竹守道子编文；飞田京子绘图；林真美译 其他作品：https://www.jiaokey.com/tag/小竹守道子编文；飞田京子绘图；林真美译.html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关键词搜索：https://www.jiaokey.com/tag/一起去远足.html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