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恐龙怎么说晚安？</w:t>
      </w:r>
    </w:p>
    <w:p>
      <w:r>
        <w:rPr>
          <w:rFonts w:ascii="宋体" w:hAnsi="宋体" w:eastAsia="宋体"/>
          <w:sz w:val="24"/>
        </w:rPr>
        <w:t>珍·尤伦编文；马克·提格绘图；李坤珊译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恐龙怎么说晚安？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珍·尤伦编文；马克·提格绘图；李坤珊译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本书出售、求购地址：https://www.jiaokey.com/book/detail/13818190.html</w:t>
      </w:r>
    </w:p>
    <w:p>
      <w:r>
        <w:t>更多相关图书推荐：https://www.jiaokey.com</w:t>
      </w:r>
    </w:p>
    <w:p>
      <w:r>
        <w:t>珍·尤伦编文；马克·提格绘图；李坤珊译 其他作品：https://www.jiaokey.com/tag/珍·尤伦编文；马克·提格绘图；李坤珊译.html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关键词搜索：https://www.jiaokey.com/tag/恐龙怎么说晚安？.html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