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书名：嘘！这是秘密</w:t>
      </w:r>
    </w:p>
    <w:p>
      <w:r>
        <w:t>作者：方素珍编文；施佩吟绘图</w:t>
      </w:r>
    </w:p>
    <w:p>
      <w:r>
        <w:t>出版社：上人文化事业股份有限公司</w:t>
      </w:r>
    </w:p>
    <w:p>
      <w:r>
        <w:t>出版日期：2012</w:t>
      </w:r>
    </w:p>
    <w:p>
      <w:r>
        <w:t>总页数：36</w:t>
      </w:r>
    </w:p>
    <w:p>
      <w:r>
        <w:t>更多请访问教客网: www.jiaokey.com</w:t>
      </w:r>
    </w:p>
    <w:p>
      <w:r>
        <w:t>嘘！这是秘密 评论地址：https://www.jiaokey.com/book/detail/13818187.html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