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不要打翻牛奶！</w:t>
      </w:r>
    </w:p>
    <w:p>
      <w:r>
        <w:rPr>
          <w:rFonts w:ascii="宋体" w:hAnsi="宋体" w:eastAsia="宋体"/>
          <w:sz w:val="24"/>
        </w:rPr>
        <w:t>史戴芬·戴维斯编著；克里斯多福·柯尔绘图；马筱凤译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不要打翻牛奶！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史戴芬·戴维斯编著；克里斯多福·柯尔绘图；马筱凤译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本书出售、求购地址：https://www.jiaokey.com/book/detail/13818184.html</w:t>
      </w:r>
    </w:p>
    <w:p>
      <w:r>
        <w:t>更多相关图书推荐：https://www.jiaokey.com</w:t>
      </w:r>
    </w:p>
    <w:p>
      <w:r>
        <w:t>史戴芬·戴维斯编著；克里斯多福·柯尔绘图；马筱凤译 其他作品：https://www.jiaokey.com/tag/史戴芬·戴维斯编著；克里斯多福·柯尔绘图；马筱凤译.html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关键词搜索：https://www.jiaokey.com/tag/不要打翻牛奶！.html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