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幸福礼堂  认识企业</w:t>
      </w:r>
    </w:p>
    <w:p>
      <w:r>
        <w:rPr>
          <w:rFonts w:ascii="宋体" w:hAnsi="宋体" w:eastAsia="宋体"/>
          <w:sz w:val="24"/>
        </w:rPr>
        <w:t>李炫珠著；李书妍绘图；林欣仪译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幸福礼堂  认识企业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李炫珠著；李书妍绘图；林欣仪译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本书出售、求购地址：https://www.jiaokey.com/book/detail/13818165.html</w:t>
      </w:r>
    </w:p>
    <w:p>
      <w:r>
        <w:t>更多相关图书推荐：https://www.jiaokey.com</w:t>
      </w:r>
    </w:p>
    <w:p>
      <w:r>
        <w:t>李炫珠著；李书妍绘图；林欣仪译 其他作品：https://www.jiaokey.com/tag/李炫珠著；李书妍绘图；林欣仪译.html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关键词搜索：https://www.jiaokey.com/tag/幸福礼堂  认识企业.html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