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章鱼妹妹和小花猫  认识贸易的由来</w:t>
      </w:r>
    </w:p>
    <w:p>
      <w:r>
        <w:rPr>
          <w:rFonts w:ascii="宋体" w:hAnsi="宋体" w:eastAsia="宋体"/>
          <w:sz w:val="24"/>
        </w:rPr>
        <w:t>金智然著；全秉俊绘图；何品萱译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章鱼妹妹和小花猫  认识贸易的由来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金智然著；全秉俊绘图；何品萱译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本书出售、求购地址：https://www.jiaokey.com/book/detail/13818164.html</w:t>
      </w:r>
    </w:p>
    <w:p>
      <w:r>
        <w:t>更多相关图书推荐：https://www.jiaokey.com</w:t>
      </w:r>
    </w:p>
    <w:p>
      <w:r>
        <w:t>金智然著；全秉俊绘图；何品萱译 其他作品：https://www.jiaokey.com/tag/金智然著；全秉俊绘图；何品萱译.html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关键词搜索：https://www.jiaokey.com/tag/章鱼妹妹和小花猫  认识贸易的由来.html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