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三十年后的我  学习规划未来</w:t>
      </w:r>
    </w:p>
    <w:p>
      <w:r>
        <w:rPr>
          <w:rFonts w:ascii="宋体" w:hAnsi="宋体" w:eastAsia="宋体"/>
          <w:sz w:val="24"/>
        </w:rPr>
        <w:t>姜秀真著；郑秉洙绘图；许乃云译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三十年后的我  学习规划未来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姜秀真著；郑秉洙绘图；许乃云译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本书出售、求购地址：https://www.jiaokey.com/book/detail/13818159.html</w:t>
      </w:r>
    </w:p>
    <w:p>
      <w:r>
        <w:t>更多相关图书推荐：https://www.jiaokey.com</w:t>
      </w:r>
    </w:p>
    <w:p>
      <w:r>
        <w:t>姜秀真著；郑秉洙绘图；许乃云译 其他作品：https://www.jiaokey.com/tag/姜秀真著；郑秉洙绘图；许乃云译.html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关键词搜索：https://www.jiaokey.com/tag/三十年后的我  学习规划未来.html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