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骄傲的芭蕾舞者  学习自我提升</w:t>
      </w:r>
    </w:p>
    <w:p>
      <w:r>
        <w:rPr>
          <w:rFonts w:ascii="宋体" w:hAnsi="宋体" w:eastAsia="宋体"/>
          <w:sz w:val="24"/>
        </w:rPr>
        <w:t>张慧卿著；金卿善绘图；吴宛芳译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骄傲的芭蕾舞者  学习自我提升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张慧卿著；金卿善绘图；吴宛芳译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本书出售、求购地址：https://www.jiaokey.com/book/detail/13818157.html</w:t>
      </w:r>
    </w:p>
    <w:p>
      <w:r>
        <w:t>更多相关图书推荐：https://www.jiaokey.com</w:t>
      </w:r>
    </w:p>
    <w:p>
      <w:r>
        <w:t>张慧卿著；金卿善绘图；吴宛芳译 其他作品：https://www.jiaokey.com/tag/张慧卿著；金卿善绘图；吴宛芳译.html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关键词搜索：https://www.jiaokey.com/tag/骄傲的芭蕾舞者  学习自我提升.html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