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小贤要搬家了  学习短期计划</w:t>
      </w:r>
    </w:p>
    <w:p>
      <w:r>
        <w:rPr>
          <w:rFonts w:ascii="宋体" w:hAnsi="宋体" w:eastAsia="宋体"/>
          <w:sz w:val="24"/>
        </w:rPr>
        <w:t>金玟婷著；金品昌绘图；许乃云译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小贤要搬家了  学习短期计划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金玟婷著；金品昌绘图；许乃云译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本书出售、求购地址：https://www.jiaokey.com/book/detail/13818156.html</w:t>
      </w:r>
    </w:p>
    <w:p>
      <w:r>
        <w:t>更多相关图书推荐：https://www.jiaokey.com</w:t>
      </w:r>
    </w:p>
    <w:p>
      <w:r>
        <w:t>金玟婷著；金品昌绘图；许乃云译 其他作品：https://www.jiaokey.com/tag/金玟婷著；金品昌绘图；许乃云译.html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关键词搜索：https://www.jiaokey.com/tag/小贤要搬家了  学习短期计划.html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