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这个月我当爸爸  学习中期计划</w:t>
      </w:r>
    </w:p>
    <w:p>
      <w:r>
        <w:rPr>
          <w:rFonts w:ascii="宋体" w:hAnsi="宋体" w:eastAsia="宋体"/>
          <w:sz w:val="24"/>
        </w:rPr>
        <w:t>文昌浣著；金俊廷绘图；陈品芳译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这个月我当爸爸  学习中期计划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文昌浣著；金俊廷绘图；陈品芳译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本书出售、求购地址：https://www.jiaokey.com/book/detail/13818155.html</w:t>
      </w:r>
    </w:p>
    <w:p>
      <w:r>
        <w:t>更多相关图书推荐：https://www.jiaokey.com</w:t>
      </w:r>
    </w:p>
    <w:p>
      <w:r>
        <w:t>文昌浣著；金俊廷绘图；陈品芳译 其他作品：https://www.jiaokey.com/tag/文昌浣著；金俊廷绘图；陈品芳译.html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关键词搜索：https://www.jiaokey.com/tag/这个月我当爸爸  学习中期计划.html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