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小笛的旅程  一只黄褐森鸫的生存故事</w:t>
      </w:r>
    </w:p>
    <w:p>
      <w:r>
        <w:rPr>
          <w:rFonts w:ascii="宋体" w:hAnsi="宋体" w:eastAsia="宋体"/>
          <w:sz w:val="24"/>
        </w:rPr>
        <w:t>琳·契利编；谢维玲译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小笛的旅程  一只黄褐森鸫的生存故事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琳·契利编；谢维玲译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本书出售、求购地址：https://www.jiaokey.com/book/detail/13818152.html</w:t>
      </w:r>
    </w:p>
    <w:p>
      <w:r>
        <w:t>更多相关图书推荐：https://www.jiaokey.com</w:t>
      </w:r>
    </w:p>
    <w:p>
      <w:r>
        <w:t>琳·契利编；谢维玲译 其他作品：https://www.jiaokey.com/tag/琳·契利编；谢维玲译.html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关键词搜索：https://www.jiaokey.com/tag/小笛的旅程  一只黄褐森鸫的生存故事.html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