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魔法科学苑  快跑！食火龙！</w:t>
      </w:r>
    </w:p>
    <w:p>
      <w:r>
        <w:rPr>
          <w:rFonts w:ascii="宋体" w:hAnsi="宋体" w:eastAsia="宋体"/>
          <w:sz w:val="24"/>
        </w:rPr>
        <w:t>金世宝著；金银进绘图；孙淑英译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魔法科学苑  快跑！食火龙！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金世宝著；金银进绘图；孙淑英译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本书出售、求购地址：https://www.jiaokey.com/book/detail/13818135.html</w:t>
      </w:r>
    </w:p>
    <w:p>
      <w:r>
        <w:t>更多相关图书推荐：https://www.jiaokey.com</w:t>
      </w:r>
    </w:p>
    <w:p>
      <w:r>
        <w:t>金世宝著；金银进绘图；孙淑英译 其他作品：https://www.jiaokey.com/tag/金世宝著；金银进绘图；孙淑英译.html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关键词搜索：https://www.jiaokey.com/tag/魔法科学苑  快跑！食火龙！.html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