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脏小弟  6  好习惯了没？</w:t>
      </w:r>
    </w:p>
    <w:p>
      <w:r>
        <w:rPr>
          <w:rFonts w:ascii="宋体" w:hAnsi="宋体" w:eastAsia="宋体"/>
          <w:sz w:val="24"/>
        </w:rPr>
        <w:t>大卫·罗伯兹绘图；艾伦·麦当劳编文；艾玛译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脏小弟  6  好习惯了没？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大卫·罗伯兹绘图；艾伦·麦当劳编文；艾玛译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本书出售、求购地址：https://www.jiaokey.com/book/detail/13818118.html</w:t>
      </w:r>
    </w:p>
    <w:p>
      <w:r>
        <w:t>更多相关图书推荐：https://www.jiaokey.com</w:t>
      </w:r>
    </w:p>
    <w:p>
      <w:r>
        <w:t>大卫·罗伯兹绘图；艾伦·麦当劳编文；艾玛译 其他作品：https://www.jiaokey.com/tag/大卫·罗伯兹绘图；艾伦·麦当劳编文；艾玛译.html</w:t>
      </w:r>
    </w:p>
    <w:p>
      <w:r>
        <w:t>东雨文化事业有限公司 出版图书：https://www.jiaokey.com/tag/东雨文化事业有限公司.html</w:t>
      </w:r>
    </w:p>
    <w:p>
      <w:r>
        <w:t>关键词搜索：https://www.jiaokey.com/tag/脏小弟  6  好习惯了没？.html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