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魔术小子  呀，到底藏哪里？解题的秘密</w:t>
      </w:r>
    </w:p>
    <w:p>
      <w:r>
        <w:rPr>
          <w:rFonts w:ascii="宋体" w:hAnsi="宋体" w:eastAsia="宋体"/>
          <w:sz w:val="24"/>
        </w:rPr>
        <w:t>琼安·洛克林编文；约翰·史皮尔斯绘图；吴梅瑛译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魔术小子  呀，到底藏哪里？解题的秘密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琼安·洛克林编文；约翰·史皮尔斯绘图；吴梅瑛译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本书出售、求购地址：https://www.jiaokey.com/book/detail/13818116.html</w:t>
      </w:r>
    </w:p>
    <w:p>
      <w:r>
        <w:t>更多相关图书推荐：https://www.jiaokey.com</w:t>
      </w:r>
    </w:p>
    <w:p>
      <w:r>
        <w:t>琼安·洛克林编文；约翰·史皮尔斯绘图；吴梅瑛译 其他作品：https://www.jiaokey.com/tag/琼安·洛克林编文；约翰·史皮尔斯绘图；吴梅瑛译.html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关键词搜索：https://www.jiaokey.com/tag/魔术小子  呀，到底藏哪里？解题的秘密.html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