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魔术小子  呀！怪物别跟我  平面几何的秘密</w:t>
      </w:r>
    </w:p>
    <w:p>
      <w:r>
        <w:rPr>
          <w:rFonts w:ascii="宋体" w:hAnsi="宋体" w:eastAsia="宋体"/>
          <w:sz w:val="24"/>
        </w:rPr>
        <w:t>葛莉丝·麦克隆编文；麦特·史特劳布绘图；冶敏孜译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魔术小子  呀！怪物别跟我  平面几何的秘密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葛莉丝·麦克隆编文；麦特·史特劳布绘图；冶敏孜译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本书出售、求购地址：https://www.jiaokey.com/book/detail/13818115.html</w:t>
      </w:r>
    </w:p>
    <w:p>
      <w:r>
        <w:t>更多相关图书推荐：https://www.jiaokey.com</w:t>
      </w:r>
    </w:p>
    <w:p>
      <w:r>
        <w:t>葛莉丝·麦克隆编文；麦特·史特劳布绘图；冶敏孜译 其他作品：https://www.jiaokey.com/tag/葛莉丝·麦克隆编文；麦特·史特劳布绘图；冶敏孜译.html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关键词搜索：https://www.jiaokey.com/tag/魔术小子  呀！怪物别跟我  平面几何的秘密.html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