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小老鼠奇奇去外婆家</w:t>
      </w:r>
    </w:p>
    <w:p>
      <w:r>
        <w:rPr>
          <w:rFonts w:ascii="宋体" w:hAnsi="宋体" w:eastAsia="宋体"/>
          <w:sz w:val="24"/>
        </w:rPr>
        <w:t>末崎茂树编；游蕾蕾译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小老鼠奇奇去外婆家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末崎茂树编；游蕾蕾译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本书出售、求购地址：https://www.jiaokey.com/book/detail/13818107.html</w:t>
      </w:r>
    </w:p>
    <w:p>
      <w:r>
        <w:t>更多相关图书推荐：https://www.jiaokey.com</w:t>
      </w:r>
    </w:p>
    <w:p>
      <w:r>
        <w:t>末崎茂树编；游蕾蕾译 其他作品：https://www.jiaokey.com/tag/末崎茂树编；游蕾蕾译.html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关键词搜索：https://www.jiaokey.com/tag/小老鼠奇奇去外婆家.html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