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谁在敲门啊</w:t>
      </w:r>
    </w:p>
    <w:p>
      <w:r>
        <w:rPr>
          <w:rFonts w:ascii="宋体" w:hAnsi="宋体" w:eastAsia="宋体"/>
          <w:sz w:val="24"/>
        </w:rPr>
        <w:t>筒井赖子编文；林明子绘图；莫凡译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谁在敲门啊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筒井赖子编文；林明子绘图；莫凡译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本书出售、求购地址：https://www.jiaokey.com/book/detail/13818106.html</w:t>
      </w:r>
    </w:p>
    <w:p>
      <w:r>
        <w:t>更多相关图书推荐：https://www.jiaokey.com</w:t>
      </w:r>
    </w:p>
    <w:p>
      <w:r>
        <w:t>筒井赖子编文；林明子绘图；莫凡译 其他作品：https://www.jiaokey.com/tag/筒井赖子编文；林明子绘图；莫凡译.html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关键词搜索：https://www.jiaokey.com/tag/谁在敲门啊.html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