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好孩子有礼貌  你好！</w:t>
      </w:r>
    </w:p>
    <w:p>
      <w:r>
        <w:rPr>
          <w:rFonts w:ascii="宋体" w:hAnsi="宋体" w:eastAsia="宋体"/>
          <w:sz w:val="24"/>
        </w:rPr>
        <w:t>Janine Amos编文；Annabel Spenceley绘图；赖雅静译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好孩子有礼貌  你好！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Janine Amos编文；Annabel Spenceley绘图；赖雅静译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本书出售、求购地址：https://www.jiaokey.com/book/detail/13818104.html</w:t>
      </w:r>
    </w:p>
    <w:p>
      <w:r>
        <w:t>更多相关图书推荐：https://www.jiaokey.com</w:t>
      </w:r>
    </w:p>
    <w:p>
      <w:r>
        <w:t>Janine Amos编文；Annabel Spenceley绘图；赖雅静译 其他作品：https://www.jiaokey.com/tag/Janine Amos编文；Annabel Spenceley绘图；赖雅静译.html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关键词搜索：https://www.jiaokey.com/tag/好孩子有礼貌  你好！.html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