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书名：阿布和佳佳</w:t>
      </w:r>
    </w:p>
    <w:p>
      <w:r>
        <w:t>作者：福泽由美子编；米雅译</w:t>
      </w:r>
    </w:p>
    <w:p>
      <w:r>
        <w:t>出版社：青林国际出版股份有限公司</w:t>
      </w:r>
    </w:p>
    <w:p>
      <w:r>
        <w:t>出版日期：2013</w:t>
      </w:r>
    </w:p>
    <w:p>
      <w:r>
        <w:t>总页数：25</w:t>
      </w:r>
    </w:p>
    <w:p>
      <w:r>
        <w:t>更多请访问教客网: www.jiaokey.com</w:t>
      </w:r>
    </w:p>
    <w:p>
      <w:r>
        <w:t>阿布和佳佳 评论地址：https://www.jiaokey.com/book/detail/13818086.html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