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兔妈妈的晚餐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兔妈妈的晚餐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本书出售、求购地址：https://www.jiaokey.com/book/detail/13818077.html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关键词搜索：https://www.jiaokey.com/tag/兔妈妈的晚餐.html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