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未来领袖CEO系列  和拖吊车当朋友</w:t>
      </w:r>
    </w:p>
    <w:p>
      <w:r>
        <w:rPr>
          <w:rFonts w:ascii="宋体" w:hAnsi="宋体" w:eastAsia="宋体"/>
          <w:sz w:val="24"/>
        </w:rPr>
        <w:t>崔玉林著；洪智慧绘图；沙小雯，周琡萍译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未来领袖CEO系列  和拖吊车当朋友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崔玉林著；洪智慧绘图；沙小雯，周琡萍译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本书出售、求购地址：https://www.jiaokey.com/book/detail/13818073.html</w:t>
      </w:r>
    </w:p>
    <w:p>
      <w:r>
        <w:t>更多相关图书推荐：https://www.jiaokey.com</w:t>
      </w:r>
    </w:p>
    <w:p>
      <w:r>
        <w:t>崔玉林著；洪智慧绘图；沙小雯，周琡萍译 其他作品：https://www.jiaokey.com/tag/崔玉林著；洪智慧绘图；沙小雯，周琡萍译.html</w:t>
      </w:r>
    </w:p>
    <w:p>
      <w:r>
        <w:t>阁林国际图书股份有限公司 出版图书：https://www.jiaokey.com/tag/阁林国际图书股份有限公司.html</w:t>
      </w:r>
    </w:p>
    <w:p>
      <w:r>
        <w:t>关键词搜索：https://www.jiaokey.com/tag/未来领袖CEO系列  和拖吊车当朋友.html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