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魔法科学苑  拜访太空人</w:t>
      </w:r>
    </w:p>
    <w:p>
      <w:r>
        <w:rPr>
          <w:rFonts w:ascii="宋体" w:hAnsi="宋体" w:eastAsia="宋体"/>
          <w:sz w:val="24"/>
        </w:rPr>
        <w:t>朴人宅著；权英默绘图；孙淑英译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魔法科学苑  拜访太空人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朴人宅著；权英默绘图；孙淑英译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本书出售、求购地址：https://www.jiaokey.com/book/detail/13818063.html</w:t>
      </w:r>
    </w:p>
    <w:p>
      <w:r>
        <w:t>更多相关图书推荐：https://www.jiaokey.com</w:t>
      </w:r>
    </w:p>
    <w:p>
      <w:r>
        <w:t>朴人宅著；权英默绘图；孙淑英译 其他作品：https://www.jiaokey.com/tag/朴人宅著；权英默绘图；孙淑英译.html</w:t>
      </w:r>
    </w:p>
    <w:p>
      <w:r>
        <w:t>阁林国际图书有限公司 出版图书：https://www.jiaokey.com/tag/阁林国际图书有限公司.html</w:t>
      </w:r>
    </w:p>
    <w:p>
      <w:r>
        <w:t>关键词搜索：https://www.jiaokey.com/tag/魔法科学苑  拜访太空人.html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