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宝宝智能开发绘本  啪拉啪拉舞  肢体运动的训练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宝宝智能开发绘本  啪拉啪拉舞  肢体运动的训练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本书出售、求购地址：https://www.jiaokey.com/book/detail/13818058.html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关键词搜索：https://www.jiaokey.com/tag/宝宝智能开发绘本  啪拉啪拉舞  肢体运动的训练.html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