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小溪里的大冒险《自然观察的探索》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小溪里的大冒险《自然观察的探索》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本书出售、求购地址：https://www.jiaokey.com/book/detail/13818057.html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关键词搜索：https://www.jiaokey.com/tag/小溪里的大冒险《自然观察的探索》.html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