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森林总动员系列  最重要的宝物  内涵更胜于外在美丑</w:t>
      </w:r>
    </w:p>
    <w:p>
      <w:r>
        <w:rPr>
          <w:rFonts w:ascii="宋体" w:hAnsi="宋体" w:eastAsia="宋体"/>
          <w:sz w:val="24"/>
        </w:rPr>
        <w:t>李圭喜著；李石绘图；沙小雯，孙淑英，赵英辰译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森林总动员系列  最重要的宝物  内涵更胜于外在美丑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李圭喜著；李石绘图；沙小雯，孙淑英，赵英辰译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本书出售、求购地址：https://www.jiaokey.com/book/detail/13818055.html</w:t>
      </w:r>
    </w:p>
    <w:p>
      <w:r>
        <w:t>更多相关图书推荐：https://www.jiaokey.com</w:t>
      </w:r>
    </w:p>
    <w:p>
      <w:r>
        <w:t>李圭喜著；李石绘图；沙小雯，孙淑英，赵英辰译 其他作品：https://www.jiaokey.com/tag/李圭喜著；李石绘图；沙小雯，孙淑英，赵英辰译.html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关键词搜索：https://www.jiaokey.com/tag/森林总动员系列  最重要的宝物  内涵更胜于外在美丑.html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