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神奇愿望镜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神奇愿望镜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本书出售、求购地址：https://www.jiaokey.com/book/detail/13818048.html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关键词搜索：https://www.jiaokey.com/tag/神奇愿望镜.html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