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小羊罗素过耶诞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小羊罗素过耶诞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本书出售、求购地址：https://www.jiaokey.com/book/detail/13818021.html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关键词搜索：https://www.jiaokey.com/tag/小羊罗素过耶诞.html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