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Can Toucan 大嘴鸟（两罐）的故事</w:t>
      </w:r>
    </w:p>
    <w:p>
      <w:r>
        <w:rPr>
          <w:rFonts w:ascii="宋体" w:hAnsi="宋体" w:eastAsia="宋体"/>
          <w:sz w:val="24"/>
        </w:rPr>
        <w:t>大卫·麦基编；李紫蓉译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Can Toucan 大嘴鸟（两罐）的故事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大卫·麦基编；李紫蓉译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本书出售、求购地址：https://www.jiaokey.com/book/detail/13818007.html</w:t>
      </w:r>
    </w:p>
    <w:p>
      <w:r>
        <w:t>更多相关图书推荐：https://www.jiaokey.com</w:t>
      </w:r>
    </w:p>
    <w:p>
      <w:r>
        <w:t>大卫·麦基编；李紫蓉译 其他作品：https://www.jiaokey.com/tag/大卫·麦基编；李紫蓉译.html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关键词搜索：https://www.jiaokey.com/tag/Two Can Toucan 大嘴鸟（两罐）的故事.html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