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河马村的咕噜教练</w:t>
      </w:r>
    </w:p>
    <w:p>
      <w:r>
        <w:rPr>
          <w:rFonts w:ascii="宋体" w:hAnsi="宋体" w:eastAsia="宋体"/>
          <w:sz w:val="24"/>
        </w:rPr>
        <w:t>林智斌著；文贞姬绘图；蔡易伶译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河马村的咕噜教练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林智斌著；文贞姬绘图；蔡易伶译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本书出售、求购地址：https://www.jiaokey.com/book/detail/13817982.html</w:t>
      </w:r>
    </w:p>
    <w:p>
      <w:r>
        <w:t>更多相关图书推荐：https://www.jiaokey.com</w:t>
      </w:r>
    </w:p>
    <w:p>
      <w:r>
        <w:t>林智斌著；文贞姬绘图；蔡易伶译 其他作品：https://www.jiaokey.com/tag/林智斌著；文贞姬绘图；蔡易伶译.html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关键词搜索：https://www.jiaokey.com/tag/河马村的咕噜教练.html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