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和平树  一则来自非洲的真实故事</w:t>
      </w:r>
    </w:p>
    <w:p>
      <w:r>
        <w:rPr>
          <w:rFonts w:ascii="宋体" w:hAnsi="宋体" w:eastAsia="宋体"/>
          <w:sz w:val="24"/>
        </w:rPr>
        <w:t>贞娜·温特编；沙永玲译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和平树  一则来自非洲的真实故事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贞娜·温特编；沙永玲译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本书出售、求购地址：https://www.jiaokey.com/book/detail/13817980.html</w:t>
      </w:r>
    </w:p>
    <w:p>
      <w:r>
        <w:t>更多相关图书推荐：https://www.jiaokey.com</w:t>
      </w:r>
    </w:p>
    <w:p>
      <w:r>
        <w:t>贞娜·温特编；沙永玲译 其他作品：https://www.jiaokey.com/tag/贞娜·温特编；沙永玲译.html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关键词搜索：https://www.jiaokey.com/tag/和平树  一则来自非洲的真实故事.html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